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bell    </w:t>
      </w:r>
      <w:r>
        <w:t xml:space="preserve">   candy cane    </w:t>
      </w:r>
      <w:r>
        <w:t xml:space="preserve">   card    </w:t>
      </w:r>
      <w:r>
        <w:t xml:space="preserve">   carol    </w:t>
      </w:r>
      <w:r>
        <w:t xml:space="preserve">   chimney    </w:t>
      </w:r>
      <w:r>
        <w:t xml:space="preserve">   christmas tree    </w:t>
      </w:r>
      <w:r>
        <w:t xml:space="preserve">   elf    </w:t>
      </w:r>
      <w:r>
        <w:t xml:space="preserve">   star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2021-12-11T03:38:05Z</dcterms:created>
  <dcterms:modified xsi:type="dcterms:W3CDTF">2021-12-11T03:38:05Z</dcterms:modified>
</cp:coreProperties>
</file>