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North Pole    </w:t>
      </w:r>
      <w:r>
        <w:t xml:space="preserve">   Wrapping Paper    </w:t>
      </w:r>
      <w:r>
        <w:t xml:space="preserve">   Silent    </w:t>
      </w:r>
      <w:r>
        <w:t xml:space="preserve">   Greetings    </w:t>
      </w:r>
      <w:r>
        <w:t xml:space="preserve">   Winter    </w:t>
      </w:r>
      <w:r>
        <w:t xml:space="preserve">   Gingerbread    </w:t>
      </w:r>
      <w:r>
        <w:t xml:space="preserve">   Yule    </w:t>
      </w:r>
      <w:r>
        <w:t xml:space="preserve">   Chimney    </w:t>
      </w:r>
      <w:r>
        <w:t xml:space="preserve">   Nativity    </w:t>
      </w:r>
      <w:r>
        <w:t xml:space="preserve">   Angel    </w:t>
      </w:r>
      <w:r>
        <w:t xml:space="preserve">   Star    </w:t>
      </w:r>
      <w:r>
        <w:t xml:space="preserve">   Tinsel    </w:t>
      </w:r>
      <w:r>
        <w:t xml:space="preserve">   Sleigh    </w:t>
      </w:r>
      <w:r>
        <w:t xml:space="preserve">   Mistletoe    </w:t>
      </w:r>
      <w:r>
        <w:t xml:space="preserve">   Stockings    </w:t>
      </w:r>
      <w:r>
        <w:t xml:space="preserve">   Lights    </w:t>
      </w:r>
      <w:r>
        <w:t xml:space="preserve">   Presents    </w:t>
      </w:r>
      <w:r>
        <w:t xml:space="preserve">   Cookie    </w:t>
      </w:r>
      <w:r>
        <w:t xml:space="preserve">   Snowflake    </w:t>
      </w:r>
      <w:r>
        <w:t xml:space="preserve">   Elf    </w:t>
      </w:r>
      <w:r>
        <w:t xml:space="preserve">   Reindeer    </w:t>
      </w:r>
      <w:r>
        <w:t xml:space="preserve">   Santa    </w:t>
      </w:r>
      <w:r>
        <w:t xml:space="preserve">   Tree    </w:t>
      </w:r>
      <w:r>
        <w:t xml:space="preserve">   Ornament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2021-12-14T03:50:04Z</dcterms:created>
  <dcterms:modified xsi:type="dcterms:W3CDTF">2021-12-14T03:50:04Z</dcterms:modified>
</cp:coreProperties>
</file>