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Carols    </w:t>
      </w:r>
      <w:r>
        <w:t xml:space="preserve">   Christmas    </w:t>
      </w:r>
      <w:r>
        <w:t xml:space="preserve">   Elf    </w:t>
      </w:r>
      <w:r>
        <w:t xml:space="preserve">   Gift    </w:t>
      </w:r>
      <w:r>
        <w:t xml:space="preserve">   Gingerbread    </w:t>
      </w:r>
      <w:r>
        <w:t xml:space="preserve">   Mistletoe    </w:t>
      </w:r>
      <w:r>
        <w:t xml:space="preserve">   Naughty    </w:t>
      </w:r>
      <w:r>
        <w:t xml:space="preserve">   Reindeer    </w:t>
      </w:r>
      <w:r>
        <w:t xml:space="preserve">   Rudolph    </w:t>
      </w:r>
      <w:r>
        <w:t xml:space="preserve">   Santa    </w:t>
      </w:r>
      <w:r>
        <w:t xml:space="preserve">   Sleigh    </w:t>
      </w:r>
      <w:r>
        <w:t xml:space="preserve">   Tinsel    </w:t>
      </w:r>
      <w:r>
        <w:t xml:space="preserve">   Tree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Word Search</dc:title>
  <dcterms:created xsi:type="dcterms:W3CDTF">2021-12-24T03:39:56Z</dcterms:created>
  <dcterms:modified xsi:type="dcterms:W3CDTF">2021-12-24T03:39:56Z</dcterms:modified>
</cp:coreProperties>
</file>