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Beard    </w:t>
      </w:r>
      <w:r>
        <w:t xml:space="preserve">   Candycane    </w:t>
      </w:r>
      <w:r>
        <w:t xml:space="preserve">   Chimney    </w:t>
      </w:r>
      <w:r>
        <w:t xml:space="preserve">   Christmas Tree    </w:t>
      </w:r>
      <w:r>
        <w:t xml:space="preserve">   Cookies    </w:t>
      </w:r>
      <w:r>
        <w:t xml:space="preserve">   Decorations    </w:t>
      </w:r>
      <w:r>
        <w:t xml:space="preserve">   Elves    </w:t>
      </w:r>
      <w:r>
        <w:t xml:space="preserve">   Gingerbread    </w:t>
      </w:r>
      <w:r>
        <w:t xml:space="preserve">   HO HO HO    </w:t>
      </w:r>
      <w:r>
        <w:t xml:space="preserve">   Jesus Birth    </w:t>
      </w:r>
      <w:r>
        <w:t xml:space="preserve">   Jingle Bells    </w:t>
      </w:r>
      <w:r>
        <w:t xml:space="preserve">   Jolly    </w:t>
      </w:r>
      <w:r>
        <w:t xml:space="preserve">   Joyful    </w:t>
      </w:r>
      <w:r>
        <w:t xml:space="preserve">   Lights    </w:t>
      </w:r>
      <w:r>
        <w:t xml:space="preserve">   Merry and Bright    </w:t>
      </w:r>
      <w:r>
        <w:t xml:space="preserve">   Northpole    </w:t>
      </w:r>
      <w:r>
        <w:t xml:space="preserve">   Ornaments    </w:t>
      </w:r>
      <w:r>
        <w:t xml:space="preserve">   Peace on Earth    </w:t>
      </w:r>
      <w:r>
        <w:t xml:space="preserve">   Peppermint    </w:t>
      </w:r>
      <w:r>
        <w:t xml:space="preserve">   Presents    </w:t>
      </w:r>
      <w:r>
        <w:t xml:space="preserve">   Red suit    </w:t>
      </w:r>
      <w:r>
        <w:t xml:space="preserve">   Reindeer    </w:t>
      </w:r>
      <w:r>
        <w:t xml:space="preserve">   Santa Claus    </w:t>
      </w:r>
      <w:r>
        <w:t xml:space="preserve">   Scrooge    </w:t>
      </w:r>
      <w:r>
        <w:t xml:space="preserve">   Seasons Greetings    </w:t>
      </w:r>
      <w:r>
        <w:t xml:space="preserve">   Sleigh    </w:t>
      </w:r>
      <w:r>
        <w:t xml:space="preserve">   Snowflakes    </w:t>
      </w:r>
      <w:r>
        <w:t xml:space="preserve">   Snowman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2021-12-30T03:34:20Z</dcterms:created>
  <dcterms:modified xsi:type="dcterms:W3CDTF">2021-12-30T03:34:20Z</dcterms:modified>
</cp:coreProperties>
</file>