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Families    </w:t>
      </w:r>
      <w:r>
        <w:t xml:space="preserve">   HomeAlone    </w:t>
      </w:r>
      <w:r>
        <w:t xml:space="preserve">   HotChoclate    </w:t>
      </w:r>
      <w:r>
        <w:t xml:space="preserve">   HappyBirthday    </w:t>
      </w:r>
      <w:r>
        <w:t xml:space="preserve">   Rudolph    </w:t>
      </w:r>
      <w:r>
        <w:t xml:space="preserve">   Tree    </w:t>
      </w:r>
      <w:r>
        <w:t xml:space="preserve">   Elf    </w:t>
      </w:r>
      <w:r>
        <w:t xml:space="preserve">   Merry    </w:t>
      </w:r>
      <w:r>
        <w:t xml:space="preserve">   Red    </w:t>
      </w:r>
      <w:r>
        <w:t xml:space="preserve">   Santa    </w:t>
      </w:r>
      <w:r>
        <w:t xml:space="preserve">   December    </w:t>
      </w:r>
      <w:r>
        <w:t xml:space="preserve">   Presents    </w:t>
      </w:r>
      <w:r>
        <w:t xml:space="preserve">   Cookies    </w:t>
      </w:r>
      <w:r>
        <w:t xml:space="preserve">   Jesus    </w:t>
      </w:r>
      <w:r>
        <w:t xml:space="preserve">   Christmas    </w:t>
      </w:r>
      <w:r>
        <w:t xml:space="preserve">   Lights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2021-10-11T03:57:19Z</dcterms:created>
  <dcterms:modified xsi:type="dcterms:W3CDTF">2021-10-11T03:57:19Z</dcterms:modified>
</cp:coreProperties>
</file>