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Scarf    </w:t>
      </w:r>
      <w:r>
        <w:t xml:space="preserve">   Santa    </w:t>
      </w:r>
      <w:r>
        <w:t xml:space="preserve">   Elf    </w:t>
      </w:r>
      <w:r>
        <w:t xml:space="preserve">   Holly    </w:t>
      </w:r>
      <w:r>
        <w:t xml:space="preserve">   Rudolph    </w:t>
      </w:r>
      <w:r>
        <w:t xml:space="preserve">   Snowman    </w:t>
      </w:r>
      <w:r>
        <w:t xml:space="preserve">   Sled    </w:t>
      </w:r>
      <w:r>
        <w:t xml:space="preserve">   Hot Cocoa    </w:t>
      </w:r>
      <w:r>
        <w:t xml:space="preserve">   Merry    </w:t>
      </w:r>
      <w:r>
        <w:t xml:space="preserve">   Christmas    </w:t>
      </w:r>
      <w:r>
        <w:t xml:space="preserve">   Tree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2021-10-11T03:58:11Z</dcterms:created>
  <dcterms:modified xsi:type="dcterms:W3CDTF">2021-10-11T03:58:11Z</dcterms:modified>
</cp:coreProperties>
</file>