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wreath    </w:t>
      </w:r>
      <w:r>
        <w:t xml:space="preserve">   wisemen    </w:t>
      </w:r>
      <w:r>
        <w:t xml:space="preserve">   winter    </w:t>
      </w:r>
      <w:r>
        <w:t xml:space="preserve">   vixen    </w:t>
      </w:r>
      <w:r>
        <w:t xml:space="preserve">   tinsel    </w:t>
      </w:r>
      <w:r>
        <w:t xml:space="preserve">   Three Kings    </w:t>
      </w:r>
      <w:r>
        <w:t xml:space="preserve">   stocking    </w:t>
      </w:r>
      <w:r>
        <w:t xml:space="preserve">   star    </w:t>
      </w:r>
      <w:r>
        <w:t xml:space="preserve">   snowman    </w:t>
      </w:r>
      <w:r>
        <w:t xml:space="preserve">   snowball    </w:t>
      </w:r>
      <w:r>
        <w:t xml:space="preserve">   snow angel    </w:t>
      </w:r>
      <w:r>
        <w:t xml:space="preserve">   sleigh    </w:t>
      </w:r>
      <w:r>
        <w:t xml:space="preserve">   santa claus    </w:t>
      </w:r>
      <w:r>
        <w:t xml:space="preserve">   saint nick    </w:t>
      </w:r>
      <w:r>
        <w:t xml:space="preserve">   rudolph    </w:t>
      </w:r>
      <w:r>
        <w:t xml:space="preserve">   reindeer    </w:t>
      </w:r>
      <w:r>
        <w:t xml:space="preserve">   present    </w:t>
      </w:r>
      <w:r>
        <w:t xml:space="preserve">   pancer    </w:t>
      </w:r>
      <w:r>
        <w:t xml:space="preserve">   ornaments    </w:t>
      </w:r>
      <w:r>
        <w:t xml:space="preserve">   north pole    </w:t>
      </w:r>
      <w:r>
        <w:t xml:space="preserve">   mittens    </w:t>
      </w:r>
      <w:r>
        <w:t xml:space="preserve">   mistletoe    </w:t>
      </w:r>
      <w:r>
        <w:t xml:space="preserve">   merry    </w:t>
      </w:r>
      <w:r>
        <w:t xml:space="preserve">   jingle bells    </w:t>
      </w:r>
      <w:r>
        <w:t xml:space="preserve">   jesus    </w:t>
      </w:r>
      <w:r>
        <w:t xml:space="preserve">   holly    </w:t>
      </w:r>
      <w:r>
        <w:t xml:space="preserve">   holiday    </w:t>
      </w:r>
      <w:r>
        <w:t xml:space="preserve">   Ho Ho Ho    </w:t>
      </w:r>
      <w:r>
        <w:t xml:space="preserve">   greedings    </w:t>
      </w:r>
      <w:r>
        <w:t xml:space="preserve">   gingerbread    </w:t>
      </w:r>
      <w:r>
        <w:t xml:space="preserve">   frozen    </w:t>
      </w:r>
      <w:r>
        <w:t xml:space="preserve">   frosty    </w:t>
      </w:r>
      <w:r>
        <w:t xml:space="preserve">   fireplace    </w:t>
      </w:r>
      <w:r>
        <w:t xml:space="preserve">   elves    </w:t>
      </w:r>
      <w:r>
        <w:t xml:space="preserve">   eggnog    </w:t>
      </w:r>
      <w:r>
        <w:t xml:space="preserve">   december    </w:t>
      </w:r>
      <w:r>
        <w:t xml:space="preserve">   dasher    </w:t>
      </w:r>
      <w:r>
        <w:t xml:space="preserve">   dancer    </w:t>
      </w:r>
      <w:r>
        <w:t xml:space="preserve">   cupid    </w:t>
      </w:r>
      <w:r>
        <w:t xml:space="preserve">   cookies    </w:t>
      </w:r>
      <w:r>
        <w:t xml:space="preserve">   comet    </w:t>
      </w:r>
      <w:r>
        <w:t xml:space="preserve">   cocoa    </w:t>
      </w:r>
      <w:r>
        <w:t xml:space="preserve">   coal    </w:t>
      </w:r>
      <w:r>
        <w:t xml:space="preserve">   christmas tree    </w:t>
      </w:r>
      <w:r>
        <w:t xml:space="preserve">   christmas    </w:t>
      </w:r>
      <w:r>
        <w:t xml:space="preserve">   chimney    </w:t>
      </w:r>
      <w:r>
        <w:t xml:space="preserve">   chilly    </w:t>
      </w:r>
      <w:r>
        <w:t xml:space="preserve">   carol    </w:t>
      </w:r>
      <w:r>
        <w:t xml:space="preserve">   candy cane    </w:t>
      </w:r>
      <w:r>
        <w:t xml:space="preserve">   blitzen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2021-10-11T03:58:26Z</dcterms:created>
  <dcterms:modified xsi:type="dcterms:W3CDTF">2021-10-11T03:58:26Z</dcterms:modified>
</cp:coreProperties>
</file>