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Star    </w:t>
      </w:r>
      <w:r>
        <w:t xml:space="preserve">   Hot Chocolate    </w:t>
      </w:r>
      <w:r>
        <w:t xml:space="preserve">   Stocking    </w:t>
      </w:r>
      <w:r>
        <w:t xml:space="preserve">   Sleigh    </w:t>
      </w:r>
      <w:r>
        <w:t xml:space="preserve">   Rudolph    </w:t>
      </w:r>
      <w:r>
        <w:t xml:space="preserve">   Christmas Tree    </w:t>
      </w:r>
      <w:r>
        <w:t xml:space="preserve">   Elves    </w:t>
      </w:r>
      <w:r>
        <w:t xml:space="preserve">   Chimney    </w:t>
      </w:r>
      <w:r>
        <w:t xml:space="preserve">   Ornaments    </w:t>
      </w:r>
      <w:r>
        <w:t xml:space="preserve">   Reindeers    </w:t>
      </w:r>
      <w:r>
        <w:t xml:space="preserve">   December    </w:t>
      </w:r>
      <w:r>
        <w:t xml:space="preserve">   Cookies    </w:t>
      </w:r>
      <w:r>
        <w:t xml:space="preserve">   Believe    </w:t>
      </w:r>
      <w:r>
        <w:t xml:space="preserve">   Angels    </w:t>
      </w:r>
      <w:r>
        <w:t xml:space="preserve">   Wrapping Paper    </w:t>
      </w:r>
      <w:r>
        <w:t xml:space="preserve">   Presents    </w:t>
      </w:r>
      <w:r>
        <w:t xml:space="preserve">   Frosty    </w:t>
      </w:r>
      <w:r>
        <w:t xml:space="preserve">   Mrs. Claus    </w:t>
      </w:r>
      <w:r>
        <w:t xml:space="preserve">   Santa Claus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2021-10-11T03:59:24Z</dcterms:created>
  <dcterms:modified xsi:type="dcterms:W3CDTF">2021-10-11T03:59:24Z</dcterms:modified>
</cp:coreProperties>
</file>