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lights    </w:t>
      </w:r>
      <w:r>
        <w:t xml:space="preserve">   candy cane    </w:t>
      </w:r>
      <w:r>
        <w:t xml:space="preserve">   cookies andmilk    </w:t>
      </w:r>
      <w:r>
        <w:t xml:space="preserve">   snowman    </w:t>
      </w:r>
      <w:r>
        <w:t xml:space="preserve">   stocking    </w:t>
      </w:r>
      <w:r>
        <w:t xml:space="preserve">   jingle bells    </w:t>
      </w:r>
      <w:r>
        <w:t xml:space="preserve">   elf    </w:t>
      </w:r>
      <w:r>
        <w:t xml:space="preserve">   Rudolph    </w:t>
      </w:r>
      <w:r>
        <w:t xml:space="preserve">   ribbon    </w:t>
      </w:r>
      <w:r>
        <w:t xml:space="preserve">   north pole    </w:t>
      </w:r>
      <w:r>
        <w:t xml:space="preserve">   sleigh    </w:t>
      </w:r>
      <w:r>
        <w:t xml:space="preserve">   reindeer    </w:t>
      </w:r>
      <w:r>
        <w:t xml:space="preserve">   Santa claus    </w:t>
      </w:r>
      <w:r>
        <w:t xml:space="preserve">   christmas tree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2021-10-11T03:59:27Z</dcterms:created>
  <dcterms:modified xsi:type="dcterms:W3CDTF">2021-10-11T03:59:27Z</dcterms:modified>
</cp:coreProperties>
</file>