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stockings    </w:t>
      </w:r>
      <w:r>
        <w:t xml:space="preserve">   elf    </w:t>
      </w:r>
      <w:r>
        <w:t xml:space="preserve">   snowman    </w:t>
      </w:r>
      <w:r>
        <w:t xml:space="preserve">   christmas    </w:t>
      </w:r>
      <w:r>
        <w:t xml:space="preserve">   christmas tree    </w:t>
      </w:r>
      <w:r>
        <w:t xml:space="preserve">   hotchocolate    </w:t>
      </w:r>
      <w:r>
        <w:t xml:space="preserve">   bells    </w:t>
      </w:r>
      <w:r>
        <w:t xml:space="preserve">   snowflake    </w:t>
      </w:r>
      <w:r>
        <w:t xml:space="preserve">   snow    </w:t>
      </w:r>
      <w:r>
        <w:t xml:space="preserve">   candycane    </w:t>
      </w:r>
      <w:r>
        <w:t xml:space="preserve">   toys    </w:t>
      </w:r>
      <w:r>
        <w:t xml:space="preserve">   gingerbread    </w:t>
      </w:r>
      <w:r>
        <w:t xml:space="preserve">   rudolph    </w:t>
      </w:r>
      <w:r>
        <w:t xml:space="preserve">   reindeer    </w:t>
      </w:r>
      <w:r>
        <w:t xml:space="preserve">   santa claus    </w:t>
      </w:r>
      <w:r>
        <w:t xml:space="preserve">   presents    </w:t>
      </w:r>
      <w:r>
        <w:t xml:space="preserve">   sleigh    </w:t>
      </w:r>
      <w:r>
        <w:t xml:space="preserve">   ornament    </w:t>
      </w:r>
      <w:r>
        <w:t xml:space="preserve">   green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2021-10-11T03:58:27Z</dcterms:created>
  <dcterms:modified xsi:type="dcterms:W3CDTF">2021-10-11T03:58:27Z</dcterms:modified>
</cp:coreProperties>
</file>