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cookies for santa    </w:t>
      </w:r>
      <w:r>
        <w:t xml:space="preserve">   donkey    </w:t>
      </w:r>
      <w:r>
        <w:t xml:space="preserve">   jesus    </w:t>
      </w:r>
      <w:r>
        <w:t xml:space="preserve">   gifts    </w:t>
      </w:r>
      <w:r>
        <w:t xml:space="preserve">   green    </w:t>
      </w:r>
      <w:r>
        <w:t xml:space="preserve">   red    </w:t>
      </w:r>
      <w:r>
        <w:t xml:space="preserve">   decorations    </w:t>
      </w:r>
      <w:r>
        <w:t xml:space="preserve">   turkey    </w:t>
      </w:r>
      <w:r>
        <w:t xml:space="preserve">   lights    </w:t>
      </w:r>
      <w:r>
        <w:t xml:space="preserve">   tree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2021-10-11T03:59:16Z</dcterms:created>
  <dcterms:modified xsi:type="dcterms:W3CDTF">2021-10-11T03:59:16Z</dcterms:modified>
</cp:coreProperties>
</file>