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 (French)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Ms.Claus    </w:t>
      </w:r>
      <w:r>
        <w:t xml:space="preserve">   red    </w:t>
      </w:r>
      <w:r>
        <w:t xml:space="preserve">   chimney    </w:t>
      </w:r>
      <w:r>
        <w:t xml:space="preserve">   nice    </w:t>
      </w:r>
      <w:r>
        <w:t xml:space="preserve">   family    </w:t>
      </w:r>
      <w:r>
        <w:t xml:space="preserve">   sad    </w:t>
      </w:r>
      <w:r>
        <w:t xml:space="preserve">   happy    </w:t>
      </w:r>
      <w:r>
        <w:t xml:space="preserve">   boots    </w:t>
      </w:r>
      <w:r>
        <w:t xml:space="preserve">   candles    </w:t>
      </w:r>
      <w:r>
        <w:t xml:space="preserve">   Christmas    </w:t>
      </w:r>
      <w:r>
        <w:t xml:space="preserve">   christmas tree    </w:t>
      </w:r>
      <w:r>
        <w:t xml:space="preserve">   decorations    </w:t>
      </w:r>
      <w:r>
        <w:t xml:space="preserve">   fireplace    </w:t>
      </w:r>
      <w:r>
        <w:t xml:space="preserve">   gifts    </w:t>
      </w:r>
      <w:r>
        <w:t xml:space="preserve">   green    </w:t>
      </w:r>
      <w:r>
        <w:t xml:space="preserve">   holly    </w:t>
      </w:r>
      <w:r>
        <w:t xml:space="preserve">   lights    </w:t>
      </w:r>
      <w:r>
        <w:t xml:space="preserve">   party    </w:t>
      </w:r>
      <w:r>
        <w:t xml:space="preserve">   Santa Claus    </w:t>
      </w:r>
      <w:r>
        <w:t xml:space="preserve">   snow    </w:t>
      </w:r>
      <w:r>
        <w:t xml:space="preserve">   snowman    </w:t>
      </w:r>
      <w:r>
        <w:t xml:space="preserve">   toy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(French)</dc:title>
  <dcterms:created xsi:type="dcterms:W3CDTF">2021-10-11T03:58:40Z</dcterms:created>
  <dcterms:modified xsi:type="dcterms:W3CDTF">2021-10-11T03:58:40Z</dcterms:modified>
</cp:coreProperties>
</file>