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frankincense    </w:t>
      </w:r>
      <w:r>
        <w:t xml:space="preserve">   gold    </w:t>
      </w:r>
      <w:r>
        <w:t xml:space="preserve">   magi    </w:t>
      </w:r>
      <w:r>
        <w:t xml:space="preserve">   myrrh    </w:t>
      </w:r>
      <w:r>
        <w:t xml:space="preserve">   holy    </w:t>
      </w:r>
      <w:r>
        <w:t xml:space="preserve">   bethlehem    </w:t>
      </w:r>
      <w:r>
        <w:t xml:space="preserve">   peace    </w:t>
      </w:r>
      <w:r>
        <w:t xml:space="preserve">   joy    </w:t>
      </w:r>
      <w:r>
        <w:t xml:space="preserve">   angel    </w:t>
      </w:r>
      <w:r>
        <w:t xml:space="preserve">   king    </w:t>
      </w:r>
      <w:r>
        <w:t xml:space="preserve">   gift    </w:t>
      </w:r>
      <w:r>
        <w:t xml:space="preserve">   son    </w:t>
      </w:r>
      <w:r>
        <w:t xml:space="preserve">   joseph    </w:t>
      </w:r>
      <w:r>
        <w:t xml:space="preserve">   mary    </w:t>
      </w:r>
      <w:r>
        <w:t xml:space="preserve">   birth    </w:t>
      </w:r>
      <w:r>
        <w:t xml:space="preserve">   poinsettia    </w:t>
      </w:r>
      <w:r>
        <w:t xml:space="preserve">   holly    </w:t>
      </w:r>
      <w:r>
        <w:t xml:space="preserve">   manger    </w:t>
      </w:r>
      <w:r>
        <w:t xml:space="preserve">   lord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2021-10-11T03:57:36Z</dcterms:created>
  <dcterms:modified xsi:type="dcterms:W3CDTF">2021-10-11T03:57:36Z</dcterms:modified>
</cp:coreProperties>
</file>