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east    </w:t>
      </w:r>
      <w:r>
        <w:t xml:space="preserve">   star    </w:t>
      </w:r>
      <w:r>
        <w:t xml:space="preserve">   wise men    </w:t>
      </w:r>
      <w:r>
        <w:t xml:space="preserve">   stable    </w:t>
      </w:r>
      <w:r>
        <w:t xml:space="preserve">   savior    </w:t>
      </w:r>
      <w:r>
        <w:t xml:space="preserve">   prophecy    </w:t>
      </w:r>
      <w:r>
        <w:t xml:space="preserve">   proclamation    </w:t>
      </w:r>
      <w:r>
        <w:t xml:space="preserve">   lord    </w:t>
      </w:r>
      <w:r>
        <w:t xml:space="preserve">   inn    </w:t>
      </w:r>
      <w:r>
        <w:t xml:space="preserve">   goodwill    </w:t>
      </w:r>
      <w:r>
        <w:t xml:space="preserve">   manger    </w:t>
      </w:r>
      <w:r>
        <w:t xml:space="preserve">   gifts    </w:t>
      </w:r>
      <w:r>
        <w:t xml:space="preserve">   flocks    </w:t>
      </w:r>
      <w:r>
        <w:t xml:space="preserve">   donkey    </w:t>
      </w:r>
      <w:r>
        <w:t xml:space="preserve">   christ child    </w:t>
      </w:r>
      <w:r>
        <w:t xml:space="preserve">   camel    </w:t>
      </w:r>
      <w:r>
        <w:t xml:space="preserve">   myrrh    </w:t>
      </w:r>
      <w:r>
        <w:t xml:space="preserve">   gold    </w:t>
      </w:r>
      <w:r>
        <w:t xml:space="preserve">   birth    </w:t>
      </w:r>
      <w:r>
        <w:t xml:space="preserve">   bethlehem    </w:t>
      </w:r>
      <w:r>
        <w:t xml:space="preserve">   baby    </w:t>
      </w:r>
      <w:r>
        <w:t xml:space="preserve">   announcement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shepherds    </w:t>
      </w:r>
      <w:r>
        <w:t xml:space="preserve">   frankincense    </w:t>
      </w:r>
      <w:r>
        <w:t xml:space="preserve">   magi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2021-10-11T03:57:52Z</dcterms:created>
  <dcterms:modified xsi:type="dcterms:W3CDTF">2021-10-11T03:57:52Z</dcterms:modified>
</cp:coreProperties>
</file>