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Blitzen    </w:t>
      </w:r>
      <w:r>
        <w:t xml:space="preserve">   caroling    </w:t>
      </w:r>
      <w:r>
        <w:t xml:space="preserve">   chimney    </w:t>
      </w:r>
      <w:r>
        <w:t xml:space="preserve">   Epiphany    </w:t>
      </w:r>
      <w:r>
        <w:t xml:space="preserve">   evergreen     </w:t>
      </w:r>
      <w:r>
        <w:t xml:space="preserve">   fruitcake    </w:t>
      </w:r>
      <w:r>
        <w:t xml:space="preserve">   gingerbread    </w:t>
      </w:r>
      <w:r>
        <w:t xml:space="preserve">   icicle    </w:t>
      </w:r>
      <w:r>
        <w:t xml:space="preserve">   manger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ornament    </w:t>
      </w:r>
      <w:r>
        <w:t xml:space="preserve">   reindeer    </w:t>
      </w:r>
      <w:r>
        <w:t xml:space="preserve">   Santa    </w:t>
      </w:r>
      <w:r>
        <w:t xml:space="preserve">   Savior    </w:t>
      </w:r>
      <w:r>
        <w:t xml:space="preserve">   shepherds    </w:t>
      </w:r>
      <w:r>
        <w:t xml:space="preserve">   sleigh    </w:t>
      </w:r>
      <w:r>
        <w:t xml:space="preserve">   tinsel    </w:t>
      </w:r>
      <w:r>
        <w:t xml:space="preserve">   yuletide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2021-10-11T03:58:14Z</dcterms:created>
  <dcterms:modified xsi:type="dcterms:W3CDTF">2021-10-11T03:58:14Z</dcterms:modified>
</cp:coreProperties>
</file>