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wreath    </w:t>
      </w:r>
      <w:r>
        <w:t xml:space="preserve">   wrap    </w:t>
      </w:r>
      <w:r>
        <w:t xml:space="preserve">   wish    </w:t>
      </w:r>
      <w:r>
        <w:t xml:space="preserve">   visit    </w:t>
      </w:r>
      <w:r>
        <w:t xml:space="preserve">   tree    </w:t>
      </w:r>
      <w:r>
        <w:t xml:space="preserve">   tinsel    </w:t>
      </w:r>
      <w:r>
        <w:t xml:space="preserve">   sweater    </w:t>
      </w:r>
      <w:r>
        <w:t xml:space="preserve">   star    </w:t>
      </w:r>
      <w:r>
        <w:t xml:space="preserve">   stocking    </w:t>
      </w:r>
      <w:r>
        <w:t xml:space="preserve">   snowman    </w:t>
      </w:r>
      <w:r>
        <w:t xml:space="preserve">   sleigh    </w:t>
      </w:r>
      <w:r>
        <w:t xml:space="preserve">   scrooge    </w:t>
      </w:r>
      <w:r>
        <w:t xml:space="preserve">   santaclause    </w:t>
      </w:r>
      <w:r>
        <w:t xml:space="preserve">   rejoice    </w:t>
      </w:r>
      <w:r>
        <w:t xml:space="preserve">   reindeer    </w:t>
      </w:r>
      <w:r>
        <w:t xml:space="preserve">   pinecone    </w:t>
      </w:r>
      <w:r>
        <w:t xml:space="preserve">   pie    </w:t>
      </w:r>
      <w:r>
        <w:t xml:space="preserve">   northpole    </w:t>
      </w:r>
      <w:r>
        <w:t xml:space="preserve">   noel    </w:t>
      </w:r>
      <w:r>
        <w:t xml:space="preserve">   naughty    </w:t>
      </w:r>
      <w:r>
        <w:t xml:space="preserve">   mittens    </w:t>
      </w:r>
      <w:r>
        <w:t xml:space="preserve">   mistletoe    </w:t>
      </w:r>
      <w:r>
        <w:t xml:space="preserve">   mince    </w:t>
      </w:r>
      <w:r>
        <w:t xml:space="preserve">   merry    </w:t>
      </w:r>
      <w:r>
        <w:t xml:space="preserve">   love    </w:t>
      </w:r>
      <w:r>
        <w:t xml:space="preserve">   log    </w:t>
      </w:r>
      <w:r>
        <w:t xml:space="preserve">   list    </w:t>
      </w:r>
      <w:r>
        <w:t xml:space="preserve">   lights    </w:t>
      </w:r>
      <w:r>
        <w:t xml:space="preserve">   joy    </w:t>
      </w:r>
      <w:r>
        <w:t xml:space="preserve">   jolly    </w:t>
      </w:r>
      <w:r>
        <w:t xml:space="preserve">   jingle    </w:t>
      </w:r>
      <w:r>
        <w:t xml:space="preserve">   jackfrost    </w:t>
      </w:r>
      <w:r>
        <w:t xml:space="preserve">   toy    </w:t>
      </w:r>
      <w:r>
        <w:t xml:space="preserve">   icicles    </w:t>
      </w:r>
      <w:r>
        <w:t xml:space="preserve">   holly    </w:t>
      </w:r>
      <w:r>
        <w:t xml:space="preserve">   happy    </w:t>
      </w:r>
      <w:r>
        <w:t xml:space="preserve">   greetings    </w:t>
      </w:r>
      <w:r>
        <w:t xml:space="preserve">   frosty    </w:t>
      </w:r>
      <w:r>
        <w:t xml:space="preserve">   gift    </w:t>
      </w:r>
      <w:r>
        <w:t xml:space="preserve">   fireplace    </w:t>
      </w:r>
      <w:r>
        <w:t xml:space="preserve">   fir    </w:t>
      </w:r>
      <w:r>
        <w:t xml:space="preserve">   feast    </w:t>
      </w:r>
      <w:r>
        <w:t xml:space="preserve">   family    </w:t>
      </w:r>
      <w:r>
        <w:t xml:space="preserve">   evergreen    </w:t>
      </w:r>
      <w:r>
        <w:t xml:space="preserve">   eve    </w:t>
      </w:r>
      <w:r>
        <w:t xml:space="preserve">   eggnog    </w:t>
      </w:r>
      <w:r>
        <w:t xml:space="preserve">   decorations    </w:t>
      </w:r>
      <w:r>
        <w:t xml:space="preserve">   cold    </w:t>
      </w:r>
      <w:r>
        <w:t xml:space="preserve">   coal    </w:t>
      </w:r>
      <w:r>
        <w:t xml:space="preserve">   charity    </w:t>
      </w:r>
      <w:r>
        <w:t xml:space="preserve">   carol    </w:t>
      </w:r>
      <w:r>
        <w:t xml:space="preserve">   card    </w:t>
      </w:r>
      <w:r>
        <w:t xml:space="preserve">   candle    </w:t>
      </w:r>
      <w:r>
        <w:t xml:space="preserve">   bow    </w:t>
      </w:r>
      <w:r>
        <w:t xml:space="preserve">   bough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2021-10-11T03:59:40Z</dcterms:created>
  <dcterms:modified xsi:type="dcterms:W3CDTF">2021-10-11T03:59:40Z</dcterms:modified>
</cp:coreProperties>
</file>