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INN    </w:t>
      </w:r>
      <w:r>
        <w:t xml:space="preserve">   WISE MEN    </w:t>
      </w:r>
      <w:r>
        <w:t xml:space="preserve">   STAR    </w:t>
      </w:r>
      <w:r>
        <w:t xml:space="preserve">   GIFTS    </w:t>
      </w:r>
      <w:r>
        <w:t xml:space="preserve">   SHEPHERDS    </w:t>
      </w:r>
      <w:r>
        <w:t xml:space="preserve">   ANGELS    </w:t>
      </w:r>
      <w:r>
        <w:t xml:space="preserve">   MANGER    </w:t>
      </w:r>
      <w:r>
        <w:t xml:space="preserve">   BABY    </w:t>
      </w:r>
      <w:r>
        <w:t xml:space="preserve">   MESSIAH    </w:t>
      </w:r>
      <w:r>
        <w:t xml:space="preserve">   BETHLEHEM    </w:t>
      </w:r>
      <w:r>
        <w:t xml:space="preserve">   DONKEY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2021-10-11T03:58:18Z</dcterms:created>
  <dcterms:modified xsi:type="dcterms:W3CDTF">2021-10-11T03:58:18Z</dcterms:modified>
</cp:coreProperties>
</file>