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Pudding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Mistletoe    </w:t>
      </w:r>
      <w:r>
        <w:t xml:space="preserve">   Turkey    </w:t>
      </w:r>
      <w:r>
        <w:t xml:space="preserve">   Midnight    </w:t>
      </w:r>
      <w:r>
        <w:t xml:space="preserve">   Ornaments    </w:t>
      </w:r>
      <w:r>
        <w:t xml:space="preserve">   Sleigh    </w:t>
      </w:r>
      <w:r>
        <w:t xml:space="preserve">   Rudolph    </w:t>
      </w:r>
      <w:r>
        <w:t xml:space="preserve">   Summer    </w:t>
      </w:r>
      <w:r>
        <w:t xml:space="preserve">   Angel    </w:t>
      </w:r>
      <w:r>
        <w:t xml:space="preserve">   Santa Clause    </w:t>
      </w:r>
      <w:r>
        <w:t xml:space="preserve">   Reindeer    </w:t>
      </w:r>
      <w:r>
        <w:t xml:space="preserve">   Star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2021-10-11T03:58:20Z</dcterms:created>
  <dcterms:modified xsi:type="dcterms:W3CDTF">2021-10-11T03:58:20Z</dcterms:modified>
</cp:coreProperties>
</file>