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Gloria    </w:t>
      </w:r>
      <w:r>
        <w:t xml:space="preserve">   Prince of Peace    </w:t>
      </w:r>
      <w:r>
        <w:t xml:space="preserve">   wise men    </w:t>
      </w:r>
      <w:r>
        <w:t xml:space="preserve">   star    </w:t>
      </w:r>
      <w:r>
        <w:t xml:space="preserve">   stable    </w:t>
      </w:r>
      <w:r>
        <w:t xml:space="preserve">   shepherds    </w:t>
      </w:r>
      <w:r>
        <w:t xml:space="preserve">   Savior    </w:t>
      </w:r>
      <w:r>
        <w:t xml:space="preserve">   nativity    </w:t>
      </w:r>
      <w:r>
        <w:t xml:space="preserve">   manger    </w:t>
      </w:r>
      <w:r>
        <w:t xml:space="preserve">   Magi    </w:t>
      </w:r>
      <w:r>
        <w:t xml:space="preserve">   Lord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Jerusalem    </w:t>
      </w:r>
      <w:r>
        <w:t xml:space="preserve">   inn    </w:t>
      </w:r>
      <w:r>
        <w:t xml:space="preserve">   holy    </w:t>
      </w:r>
      <w:r>
        <w:t xml:space="preserve">   frankincense    </w:t>
      </w:r>
      <w:r>
        <w:t xml:space="preserve">   gold    </w:t>
      </w:r>
      <w:r>
        <w:t xml:space="preserve">   gifts    </w:t>
      </w:r>
      <w:r>
        <w:t xml:space="preserve">   flocks    </w:t>
      </w:r>
      <w:r>
        <w:t xml:space="preserve">   Immanuel    </w:t>
      </w:r>
      <w:r>
        <w:t xml:space="preserve">   donkey    </w:t>
      </w:r>
      <w:r>
        <w:t xml:space="preserve">   Christ Child    </w:t>
      </w:r>
      <w:r>
        <w:t xml:space="preserve">   birth    </w:t>
      </w:r>
      <w:r>
        <w:t xml:space="preserve">   Bethlehem    </w:t>
      </w:r>
      <w:r>
        <w:t xml:space="preserve">   baby    </w:t>
      </w:r>
      <w:r>
        <w:t xml:space="preserve">   babe    </w:t>
      </w:r>
      <w:r>
        <w:t xml:space="preserve">   announcement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2021-10-11T03:58:22Z</dcterms:created>
  <dcterms:modified xsi:type="dcterms:W3CDTF">2021-10-11T03:58:22Z</dcterms:modified>
</cp:coreProperties>
</file>