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Unscramble</w:t>
      </w:r>
    </w:p>
    <w:p>
      <w:pPr>
        <w:pStyle w:val="Questions"/>
      </w:pPr>
      <w:r>
        <w:t xml:space="preserve">1. NLLSBOWA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SIETNL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BULABE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HISSMRCTA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RHLUDOP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INERERDE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SWON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GISF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NAGEL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LILCHY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NSEIOOTARDC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RONTH ELPO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OWEFSALKNS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TARRCO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HOWSPRKO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ROINBB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LEVSE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OMTTESLIE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ILMK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TSOY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SERTENPS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CSIOEKO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CNEMI 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NYACD ACEN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HSSCMARTI CRDA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RSAOLC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OEMRYCNE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LCAO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RHEAWT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INPE ETRE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ENOL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Unscramble</dc:title>
  <dcterms:created xsi:type="dcterms:W3CDTF">2021-10-11T03:59:41Z</dcterms:created>
  <dcterms:modified xsi:type="dcterms:W3CDTF">2021-10-11T03:59:41Z</dcterms:modified>
</cp:coreProperties>
</file>