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Unscramble</w:t>
      </w:r>
    </w:p>
    <w:p>
      <w:pPr>
        <w:pStyle w:val="Questions"/>
      </w:pPr>
      <w:r>
        <w:t xml:space="preserve">1. AASTN UCLAS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ESEPRSNT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OITTEESLM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ICNRGH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LDHPRUO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EELSV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RTFYOS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ECISKOO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UCRAKFTEI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IIAETOPSTN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HEGSLI EBLLS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GOEGNG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WIAPNGRP PAERP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ORESGCO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NCDYA ACSEN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Unscramble</dc:title>
  <dcterms:created xsi:type="dcterms:W3CDTF">2021-10-11T03:59:50Z</dcterms:created>
  <dcterms:modified xsi:type="dcterms:W3CDTF">2021-10-11T03:59:50Z</dcterms:modified>
</cp:coreProperties>
</file>