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 Unscramble</w:t>
      </w:r>
    </w:p>
    <w:p>
      <w:pPr>
        <w:pStyle w:val="Questions"/>
      </w:pPr>
      <w:r>
        <w:t xml:space="preserve">1. LBLETGARTIL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MCUSI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UEEDNACI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SAYTSADRU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POOEANRFSSISL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PKLAOLOCB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SSHOT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ESILCBEETRI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TSILOINEVE HWOS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NECDA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YSNDUAS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RLBMAOLO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EDGUSJ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FALNI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CLUPOSE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Unscramble</dc:title>
  <dcterms:created xsi:type="dcterms:W3CDTF">2021-10-11T03:59:39Z</dcterms:created>
  <dcterms:modified xsi:type="dcterms:W3CDTF">2021-10-11T03:59:39Z</dcterms:modified>
</cp:coreProperties>
</file>