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finds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blizzard    </w:t>
      </w:r>
      <w:r>
        <w:t xml:space="preserve">   blustery    </w:t>
      </w:r>
      <w:r>
        <w:t xml:space="preserve">   candy cane    </w:t>
      </w:r>
      <w:r>
        <w:t xml:space="preserve">   Christmas tree stand    </w:t>
      </w:r>
      <w:r>
        <w:t xml:space="preserve">   coal    </w:t>
      </w:r>
      <w:r>
        <w:t xml:space="preserve">   evergreen    </w:t>
      </w:r>
      <w:r>
        <w:t xml:space="preserve">   frankincense    </w:t>
      </w:r>
      <w:r>
        <w:t xml:space="preserve">   Frosty the Snowman    </w:t>
      </w:r>
      <w:r>
        <w:t xml:space="preserve">   garland    </w:t>
      </w:r>
      <w:r>
        <w:t xml:space="preserve">   gingerbread woman    </w:t>
      </w:r>
      <w:r>
        <w:t xml:space="preserve">   happy    </w:t>
      </w:r>
      <w:r>
        <w:t xml:space="preserve">   hot chocolate    </w:t>
      </w:r>
      <w:r>
        <w:t xml:space="preserve">   hot cider    </w:t>
      </w:r>
      <w:r>
        <w:t xml:space="preserve">   ice skates    </w:t>
      </w:r>
      <w:r>
        <w:t xml:space="preserve">   ivy    </w:t>
      </w:r>
      <w:r>
        <w:t xml:space="preserve">   Jack Frost    </w:t>
      </w:r>
      <w:r>
        <w:t xml:space="preserve">   Jesus    </w:t>
      </w:r>
      <w:r>
        <w:t xml:space="preserve">   jingle bells    </w:t>
      </w:r>
      <w:r>
        <w:t xml:space="preserve">   jolly    </w:t>
      </w:r>
      <w:r>
        <w:t xml:space="preserve">   Joyeux Noel    </w:t>
      </w:r>
      <w:r>
        <w:t xml:space="preserve">   love    </w:t>
      </w:r>
      <w:r>
        <w:t xml:space="preserve">   manger    </w:t>
      </w:r>
      <w:r>
        <w:t xml:space="preserve">   Merry Christmas    </w:t>
      </w:r>
      <w:r>
        <w:t xml:space="preserve">   mince pie    </w:t>
      </w:r>
      <w:r>
        <w:t xml:space="preserve">   mistletoe    </w:t>
      </w:r>
      <w:r>
        <w:t xml:space="preserve">   naughty    </w:t>
      </w:r>
      <w:r>
        <w:t xml:space="preserve">   nice    </w:t>
      </w:r>
      <w:r>
        <w:t xml:space="preserve">   Noel    </w:t>
      </w:r>
      <w:r>
        <w:t xml:space="preserve">   north pole    </w:t>
      </w:r>
      <w:r>
        <w:t xml:space="preserve">   package    </w:t>
      </w:r>
      <w:r>
        <w:t xml:space="preserve">   pie    </w:t>
      </w:r>
      <w:r>
        <w:t xml:space="preserve">   receive    </w:t>
      </w:r>
      <w:r>
        <w:t xml:space="preserve">   red    </w:t>
      </w:r>
      <w:r>
        <w:t xml:space="preserve">   reindeer    </w:t>
      </w:r>
      <w:r>
        <w:t xml:space="preserve">   reunion    </w:t>
      </w:r>
      <w:r>
        <w:t xml:space="preserve">   Rudolph    </w:t>
      </w:r>
      <w:r>
        <w:t xml:space="preserve">   Saint Nicholas    </w:t>
      </w:r>
      <w:r>
        <w:t xml:space="preserve">   Scrooge    </w:t>
      </w:r>
      <w:r>
        <w:t xml:space="preserve">   snowbound    </w:t>
      </w:r>
      <w:r>
        <w:t xml:space="preserve">   snowflake    </w:t>
      </w:r>
      <w:r>
        <w:t xml:space="preserve">   St. Nick    </w:t>
      </w:r>
      <w:r>
        <w:t xml:space="preserve">   tinsel    </w:t>
      </w:r>
      <w:r>
        <w:t xml:space="preserve">   toboggan    </w:t>
      </w:r>
      <w:r>
        <w:t xml:space="preserve">   turkey    </w:t>
      </w:r>
      <w:r>
        <w:t xml:space="preserve">   virgin mary    </w:t>
      </w:r>
      <w:r>
        <w:t xml:space="preserve">   wintertime    </w:t>
      </w:r>
      <w:r>
        <w:t xml:space="preserve">   Xmas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finds</dc:title>
  <dcterms:created xsi:type="dcterms:W3CDTF">2021-10-11T03:57:03Z</dcterms:created>
  <dcterms:modified xsi:type="dcterms:W3CDTF">2021-10-11T03:57:03Z</dcterms:modified>
</cp:coreProperties>
</file>