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brandy sauce    </w:t>
      </w:r>
      <w:r>
        <w:t xml:space="preserve">   brussel sprouts    </w:t>
      </w:r>
      <w:r>
        <w:t xml:space="preserve">   christmas cake    </w:t>
      </w:r>
      <w:r>
        <w:t xml:space="preserve">   christmas pudding    </w:t>
      </w:r>
      <w:r>
        <w:t xml:space="preserve">   cranberry sauce    </w:t>
      </w:r>
      <w:r>
        <w:t xml:space="preserve">   devils on horseback    </w:t>
      </w:r>
      <w:r>
        <w:t xml:space="preserve">   figgy pudding    </w:t>
      </w:r>
      <w:r>
        <w:t xml:space="preserve">   mince pies    </w:t>
      </w:r>
      <w:r>
        <w:t xml:space="preserve">   mulled wine    </w:t>
      </w:r>
      <w:r>
        <w:t xml:space="preserve">   nut roast    </w:t>
      </w:r>
      <w:r>
        <w:t xml:space="preserve">   pigs in blankets    </w:t>
      </w:r>
      <w:r>
        <w:t xml:space="preserve">   roasted chestnuts    </w:t>
      </w:r>
      <w:r>
        <w:t xml:space="preserve">   stuffing    </w:t>
      </w:r>
      <w:r>
        <w:t xml:space="preserve">   turkey    </w:t>
      </w:r>
      <w:r>
        <w:t xml:space="preserve">   yule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2021-10-11T03:58:11Z</dcterms:created>
  <dcterms:modified xsi:type="dcterms:W3CDTF">2021-10-11T03:58:11Z</dcterms:modified>
</cp:coreProperties>
</file>