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merry    </w:t>
      </w:r>
      <w:r>
        <w:t xml:space="preserve">   mistletoe    </w:t>
      </w:r>
      <w:r>
        <w:t xml:space="preserve">   boots    </w:t>
      </w:r>
      <w:r>
        <w:t xml:space="preserve">   play    </w:t>
      </w:r>
      <w:r>
        <w:t xml:space="preserve">   stockings    </w:t>
      </w:r>
      <w:r>
        <w:t xml:space="preserve">   sleigh    </w:t>
      </w:r>
      <w:r>
        <w:t xml:space="preserve">   rudolph    </w:t>
      </w:r>
      <w:r>
        <w:t xml:space="preserve">   santa clause    </w:t>
      </w:r>
      <w:r>
        <w:t xml:space="preserve">   kindness    </w:t>
      </w:r>
      <w:r>
        <w:t xml:space="preserve">   gift    </w:t>
      </w:r>
      <w:r>
        <w:t xml:space="preserve">   candy cane    </w:t>
      </w:r>
      <w:r>
        <w:t xml:space="preserve">   snowman    </w:t>
      </w:r>
      <w:r>
        <w:t xml:space="preserve">   tree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2021-10-11T03:59:30Z</dcterms:created>
  <dcterms:modified xsi:type="dcterms:W3CDTF">2021-10-11T03:59:30Z</dcterms:modified>
</cp:coreProperties>
</file>