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The North Star    </w:t>
      </w:r>
      <w:r>
        <w:t xml:space="preserve">   Blixem    </w:t>
      </w:r>
      <w:r>
        <w:t xml:space="preserve">   Dunder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Reindeer    </w:t>
      </w:r>
      <w:r>
        <w:t xml:space="preserve">   Rudolf    </w:t>
      </w:r>
      <w:r>
        <w:t xml:space="preserve">   Snowman    </w:t>
      </w:r>
      <w:r>
        <w:t xml:space="preserve">   Sleigh    </w:t>
      </w:r>
      <w:r>
        <w:t xml:space="preserve">   Candy Canes    </w:t>
      </w:r>
      <w:r>
        <w:t xml:space="preserve">   Elves    </w:t>
      </w:r>
      <w:r>
        <w:t xml:space="preserve">   Santa    </w:t>
      </w:r>
      <w:r>
        <w:t xml:space="preserve">   Presents    </w:t>
      </w:r>
      <w:r>
        <w:t xml:space="preserve">   baubles    </w:t>
      </w:r>
      <w:r>
        <w:t xml:space="preserve">   Tree    </w:t>
      </w:r>
      <w:r>
        <w:t xml:space="preserve">   tinsel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</dc:title>
  <dcterms:created xsi:type="dcterms:W3CDTF">2021-10-11T04:00:12Z</dcterms:created>
  <dcterms:modified xsi:type="dcterms:W3CDTF">2021-10-11T04:00:12Z</dcterms:modified>
</cp:coreProperties>
</file>