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Word search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holidays    </w:t>
      </w:r>
      <w:r>
        <w:t xml:space="preserve">   rudolph    </w:t>
      </w:r>
      <w:r>
        <w:t xml:space="preserve">   dancer    </w:t>
      </w:r>
      <w:r>
        <w:t xml:space="preserve">   cookies    </w:t>
      </w:r>
      <w:r>
        <w:t xml:space="preserve">   stockings    </w:t>
      </w:r>
      <w:r>
        <w:t xml:space="preserve">   fruit    </w:t>
      </w:r>
      <w:r>
        <w:t xml:space="preserve">   claus    </w:t>
      </w:r>
      <w:r>
        <w:t xml:space="preserve">   chimney    </w:t>
      </w:r>
      <w:r>
        <w:t xml:space="preserve">   Snowman    </w:t>
      </w:r>
      <w:r>
        <w:t xml:space="preserve">   coal    </w:t>
      </w:r>
      <w:r>
        <w:t xml:space="preserve">   elves    </w:t>
      </w:r>
      <w:r>
        <w:t xml:space="preserve">   wrapping    </w:t>
      </w:r>
      <w:r>
        <w:t xml:space="preserve">   christmas    </w:t>
      </w:r>
      <w:r>
        <w:t xml:space="preserve">   reindeer    </w:t>
      </w:r>
      <w:r>
        <w:t xml:space="preserve">   kringle    </w:t>
      </w:r>
      <w:r>
        <w:t xml:space="preserve">   kris    </w:t>
      </w:r>
      <w:r>
        <w:t xml:space="preserve">   santa    </w:t>
      </w:r>
      <w:r>
        <w:t xml:space="preserve">   presents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  </dc:title>
  <dcterms:created xsi:type="dcterms:W3CDTF">2021-10-11T03:57:41Z</dcterms:created>
  <dcterms:modified xsi:type="dcterms:W3CDTF">2021-10-11T03:57:41Z</dcterms:modified>
</cp:coreProperties>
</file>