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snowflake    </w:t>
      </w:r>
      <w:r>
        <w:t xml:space="preserve">   carolers    </w:t>
      </w:r>
      <w:r>
        <w:t xml:space="preserve">   mistletoe    </w:t>
      </w:r>
      <w:r>
        <w:t xml:space="preserve">   wreath    </w:t>
      </w:r>
      <w:r>
        <w:t xml:space="preserve">   ornament    </w:t>
      </w:r>
      <w:r>
        <w:t xml:space="preserve">   candy cane    </w:t>
      </w:r>
      <w:r>
        <w:t xml:space="preserve">   presents    </w:t>
      </w:r>
      <w:r>
        <w:t xml:space="preserve">   sleigh    </w:t>
      </w:r>
      <w:r>
        <w:t xml:space="preserve">   fireplace    </w:t>
      </w:r>
      <w:r>
        <w:t xml:space="preserve">   bells    </w:t>
      </w:r>
      <w:r>
        <w:t xml:space="preserve">   snowman    </w:t>
      </w:r>
      <w:r>
        <w:t xml:space="preserve">   reindeer    </w:t>
      </w:r>
      <w:r>
        <w:t xml:space="preserve">   elf    </w:t>
      </w:r>
      <w:r>
        <w:t xml:space="preserve">   stocking    </w:t>
      </w:r>
      <w:r>
        <w:t xml:space="preserve">   Christmas    </w:t>
      </w:r>
      <w:r>
        <w:t xml:space="preserve">   Santa    </w:t>
      </w:r>
      <w:r>
        <w:t xml:space="preserve">   gingerbread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Puzzle</dc:title>
  <dcterms:created xsi:type="dcterms:W3CDTF">2021-10-11T03:59:17Z</dcterms:created>
  <dcterms:modified xsi:type="dcterms:W3CDTF">2021-10-11T03:59:17Z</dcterms:modified>
</cp:coreProperties>
</file>