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p>
      <w:pPr>
        <w:pStyle w:val="Questions"/>
      </w:pPr>
      <w:r>
        <w:t xml:space="preserve">1. INEEDRRE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HORTN PLEO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NOSW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SMR SLUCA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NAOTRENM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NSRSPTEE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GILHST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ITSFG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SMTSRAICH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LEVO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RMYRE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EKCOOIS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NIGVIG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GGE ONG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HMA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2021-10-11T04:00:02Z</dcterms:created>
  <dcterms:modified xsi:type="dcterms:W3CDTF">2021-10-11T04:00:02Z</dcterms:modified>
</cp:coreProperties>
</file>