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happy new year    </w:t>
      </w:r>
      <w:r>
        <w:t xml:space="preserve">   merry christmas    </w:t>
      </w:r>
      <w:r>
        <w:t xml:space="preserve">   elves    </w:t>
      </w:r>
      <w:r>
        <w:t xml:space="preserve">   ornament    </w:t>
      </w:r>
      <w:r>
        <w:t xml:space="preserve">   evergreen    </w:t>
      </w:r>
      <w:r>
        <w:t xml:space="preserve">   star    </w:t>
      </w:r>
      <w:r>
        <w:t xml:space="preserve">   wreath    </w:t>
      </w:r>
      <w:r>
        <w:t xml:space="preserve">   gingerbread    </w:t>
      </w:r>
      <w:r>
        <w:t xml:space="preserve">   presents    </w:t>
      </w:r>
      <w:r>
        <w:t xml:space="preserve">   sleigh    </w:t>
      </w:r>
      <w:r>
        <w:t xml:space="preserve">   tree    </w:t>
      </w:r>
      <w:r>
        <w:t xml:space="preserve">   cookies    </w:t>
      </w:r>
      <w:r>
        <w:t xml:space="preserve">   angel    </w:t>
      </w:r>
      <w:r>
        <w:t xml:space="preserve">   decorations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2021-10-11T04:00:28Z</dcterms:created>
  <dcterms:modified xsi:type="dcterms:W3CDTF">2021-10-11T04:00:28Z</dcterms:modified>
</cp:coreProperties>
</file>