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house made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Santa's eye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decoration that is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_______roasting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disguise a gift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hang on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Let's kiss under the 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sing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Santa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 snows really hard we call it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hang on a door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Christmas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swap 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2021-10-11T04:00:06Z</dcterms:created>
  <dcterms:modified xsi:type="dcterms:W3CDTF">2021-10-11T04:00:06Z</dcterms:modified>
</cp:coreProperties>
</file>