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</w:t>
      </w:r>
    </w:p>
    <w:p>
      <w:pPr>
        <w:pStyle w:val="Questions"/>
      </w:pPr>
      <w:r>
        <w:t xml:space="preserve">1. RRGEBGDNIEA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EEENRIDR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LGHTSI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SNMORENTA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GOAIRLNC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ESSNETPR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IODLHYA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KCOGNITS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TAIHSRSCM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EEERCDMB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ITLEMOEST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REAWHT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ORNTH OELP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TASAN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2021-10-11T04:00:08Z</dcterms:created>
  <dcterms:modified xsi:type="dcterms:W3CDTF">2021-10-11T04:00:08Z</dcterms:modified>
</cp:coreProperties>
</file>