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Words </w:t>
      </w:r>
    </w:p>
    <w:p>
      <w:pPr>
        <w:pStyle w:val="Questions"/>
      </w:pPr>
      <w:r>
        <w:t xml:space="preserve">1. AHRMTSICS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EERT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LTIGSH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ROIOCENSTAD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ATSAN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ERIEREDN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OHURLPD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CABLK AKSC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LOCA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HTYANGU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EINC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LROUSOC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IGLHSE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DAHRSE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PACRERN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EYMRR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TEFSEIV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SRKI EINKGL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LAMYIF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EFSIDNR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TILETEOSM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AOLSRC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SNTESPER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IONCKGTS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YNMEICH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 </dc:title>
  <dcterms:created xsi:type="dcterms:W3CDTF">2021-10-11T04:00:12Z</dcterms:created>
  <dcterms:modified xsi:type="dcterms:W3CDTF">2021-10-11T04:00:12Z</dcterms:modified>
</cp:coreProperties>
</file>