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SAVIOUR    </w:t>
      </w:r>
      <w:r>
        <w:t xml:space="preserve">   GLORY    </w:t>
      </w:r>
      <w:r>
        <w:t xml:space="preserve">   REJOICE    </w:t>
      </w:r>
      <w:r>
        <w:t xml:space="preserve">   JESUS    </w:t>
      </w:r>
      <w:r>
        <w:t xml:space="preserve">   ANGEL    </w:t>
      </w:r>
      <w:r>
        <w:t xml:space="preserve">   GOD    </w:t>
      </w:r>
      <w:r>
        <w:t xml:space="preserve">   BETHLEHEM    </w:t>
      </w:r>
      <w:r>
        <w:t xml:space="preserve">   JOSEPH    </w:t>
      </w:r>
      <w:r>
        <w:t xml:space="preserve">   HEAVEN    </w:t>
      </w:r>
      <w:r>
        <w:t xml:space="preserve">   STAR    </w:t>
      </w:r>
      <w:r>
        <w:t xml:space="preserve">   MARY    </w:t>
      </w:r>
      <w:r>
        <w:t xml:space="preserve">   HOLY SUPPER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2021-10-11T04:00:33Z</dcterms:created>
  <dcterms:modified xsi:type="dcterms:W3CDTF">2021-10-11T04:00:33Z</dcterms:modified>
</cp:coreProperties>
</file>