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shining    </w:t>
      </w:r>
      <w:r>
        <w:t xml:space="preserve">   bright    </w:t>
      </w:r>
      <w:r>
        <w:t xml:space="preserve">   glow    </w:t>
      </w:r>
      <w:r>
        <w:t xml:space="preserve">   candle    </w:t>
      </w:r>
      <w:r>
        <w:t xml:space="preserve">   illuminate    </w:t>
      </w:r>
      <w:r>
        <w:t xml:space="preserve">   radiant    </w:t>
      </w:r>
      <w:r>
        <w:t xml:space="preserve">   light    </w:t>
      </w:r>
      <w:r>
        <w:t xml:space="preserve">   worship    </w:t>
      </w:r>
      <w:r>
        <w:t xml:space="preserve">   shepherd    </w:t>
      </w:r>
      <w:r>
        <w:t xml:space="preserve">   savior    </w:t>
      </w:r>
      <w:r>
        <w:t xml:space="preserve">   nativity    </w:t>
      </w:r>
      <w:r>
        <w:t xml:space="preserve">   manger    </w:t>
      </w:r>
      <w:r>
        <w:t xml:space="preserve">   magi    </w:t>
      </w:r>
      <w:r>
        <w:t xml:space="preserve">   kingdom    </w:t>
      </w:r>
      <w:r>
        <w:t xml:space="preserve">   Jesus    </w:t>
      </w:r>
      <w:r>
        <w:t xml:space="preserve">   Immanuel    </w:t>
      </w:r>
      <w:r>
        <w:t xml:space="preserve">   glory    </w:t>
      </w:r>
      <w:r>
        <w:t xml:space="preserve">   hallelujah    </w:t>
      </w:r>
      <w:r>
        <w:t xml:space="preserve">   Christmas    </w:t>
      </w:r>
      <w:r>
        <w:t xml:space="preserve">   bethlehem    </w:t>
      </w:r>
      <w:r>
        <w:t xml:space="preserve">   angel    </w:t>
      </w:r>
      <w:r>
        <w:t xml:space="preserve">   astonish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2021-10-11T04:00:40Z</dcterms:created>
  <dcterms:modified xsi:type="dcterms:W3CDTF">2021-10-11T04:00:40Z</dcterms:modified>
</cp:coreProperties>
</file>