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christmas    </w:t>
      </w:r>
      <w:r>
        <w:t xml:space="preserve">   star    </w:t>
      </w:r>
      <w:r>
        <w:t xml:space="preserve">   family    </w:t>
      </w:r>
      <w:r>
        <w:t xml:space="preserve">   hanukkah    </w:t>
      </w:r>
      <w:r>
        <w:t xml:space="preserve">   ornaments    </w:t>
      </w:r>
      <w:r>
        <w:t xml:space="preserve">   elf    </w:t>
      </w:r>
      <w:r>
        <w:t xml:space="preserve">   reindeer    </w:t>
      </w:r>
      <w:r>
        <w:t xml:space="preserve">   special    </w:t>
      </w:r>
      <w:r>
        <w:t xml:space="preserve">   rudolph    </w:t>
      </w:r>
      <w:r>
        <w:t xml:space="preserve">   santa    </w:t>
      </w:r>
      <w:r>
        <w:t xml:space="preserve">   sleigh    </w:t>
      </w:r>
      <w:r>
        <w:t xml:space="preserve">   bells    </w:t>
      </w:r>
      <w:r>
        <w:t xml:space="preserve">   jingle    </w:t>
      </w:r>
      <w:r>
        <w:t xml:space="preserve">   trees    </w:t>
      </w:r>
      <w:r>
        <w:t xml:space="preserve">   presents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</dc:title>
  <dcterms:created xsi:type="dcterms:W3CDTF">2021-10-11T03:58:58Z</dcterms:created>
  <dcterms:modified xsi:type="dcterms:W3CDTF">2021-10-11T03:58:58Z</dcterms:modified>
</cp:coreProperties>
</file>