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shopping    </w:t>
      </w:r>
      <w:r>
        <w:t xml:space="preserve">   sleigh    </w:t>
      </w:r>
      <w:r>
        <w:t xml:space="preserve">   elves    </w:t>
      </w:r>
      <w:r>
        <w:t xml:space="preserve">   cookies    </w:t>
      </w:r>
      <w:r>
        <w:t xml:space="preserve">   joy    </w:t>
      </w:r>
      <w:r>
        <w:t xml:space="preserve">   gifts    </w:t>
      </w:r>
      <w:r>
        <w:t xml:space="preserve">   coal    </w:t>
      </w:r>
      <w:r>
        <w:t xml:space="preserve">   manger    </w:t>
      </w:r>
      <w:r>
        <w:t xml:space="preserve">   presents    </w:t>
      </w:r>
      <w:r>
        <w:t xml:space="preserve">   Santa    </w:t>
      </w:r>
      <w:r>
        <w:t xml:space="preserve">   mistletoe    </w:t>
      </w:r>
      <w:r>
        <w:t xml:space="preserve">   Rudolph    </w:t>
      </w:r>
      <w:r>
        <w:t xml:space="preserve">  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2021-10-11T03:59:01Z</dcterms:created>
  <dcterms:modified xsi:type="dcterms:W3CDTF">2021-10-11T03:59:01Z</dcterms:modified>
</cp:coreProperties>
</file>