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Santa    </w:t>
      </w:r>
      <w:r>
        <w:t xml:space="preserve">   December    </w:t>
      </w:r>
      <w:r>
        <w:t xml:space="preserve">   angel    </w:t>
      </w:r>
      <w:r>
        <w:t xml:space="preserve">   toys    </w:t>
      </w:r>
      <w:r>
        <w:t xml:space="preserve">   exchange    </w:t>
      </w:r>
      <w:r>
        <w:t xml:space="preserve">   gifts    </w:t>
      </w:r>
      <w:r>
        <w:t xml:space="preserve">   evergreen    </w:t>
      </w:r>
      <w:r>
        <w:t xml:space="preserve">   wreath    </w:t>
      </w:r>
      <w:r>
        <w:t xml:space="preserve">   mistletoe    </w:t>
      </w:r>
      <w:r>
        <w:t xml:space="preserve">   tree    </w:t>
      </w:r>
      <w:r>
        <w:t xml:space="preserve">   sleigh    </w:t>
      </w:r>
      <w:r>
        <w:t xml:space="preserve">   winter    </w:t>
      </w:r>
      <w:r>
        <w:t xml:space="preserve">   holly    </w:t>
      </w:r>
      <w:r>
        <w:t xml:space="preserve">   snowman    </w:t>
      </w:r>
      <w:r>
        <w:t xml:space="preserve">   decorations    </w:t>
      </w:r>
      <w:r>
        <w:t xml:space="preserve">   elf    </w:t>
      </w:r>
      <w:r>
        <w:t xml:space="preserve">   reindeer    </w:t>
      </w:r>
      <w:r>
        <w:t xml:space="preserve">   presents    </w:t>
      </w:r>
      <w:r>
        <w:t xml:space="preserve">   chestnuts    </w:t>
      </w:r>
      <w:r>
        <w:t xml:space="preserve">   carols    </w:t>
      </w:r>
      <w:r>
        <w:t xml:space="preserve">   tinsel    </w:t>
      </w:r>
      <w:r>
        <w:t xml:space="preserve">   chimney    </w:t>
      </w:r>
      <w:r>
        <w:t xml:space="preserve">   milk    </w:t>
      </w:r>
      <w:r>
        <w:t xml:space="preserve">   cookies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</dc:title>
  <dcterms:created xsi:type="dcterms:W3CDTF">2021-12-14T03:49:47Z</dcterms:created>
  <dcterms:modified xsi:type="dcterms:W3CDTF">2021-12-14T03:49:47Z</dcterms:modified>
</cp:coreProperties>
</file>