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candy canes    </w:t>
      </w:r>
      <w:r>
        <w:t xml:space="preserve">   Christmas    </w:t>
      </w:r>
      <w:r>
        <w:t xml:space="preserve">   december    </w:t>
      </w:r>
      <w:r>
        <w:t xml:space="preserve">   garland    </w:t>
      </w:r>
      <w:r>
        <w:t xml:space="preserve">   gingerbread    </w:t>
      </w:r>
      <w:r>
        <w:t xml:space="preserve">   Hanukkah    </w:t>
      </w:r>
      <w:r>
        <w:t xml:space="preserve">   holiday    </w:t>
      </w:r>
      <w:r>
        <w:t xml:space="preserve">   icicles    </w:t>
      </w:r>
      <w:r>
        <w:t xml:space="preserve">   Kwanzaa    </w:t>
      </w:r>
      <w:r>
        <w:t xml:space="preserve">   ornaments    </w:t>
      </w:r>
      <w:r>
        <w:t xml:space="preserve">   pinecones    </w:t>
      </w:r>
      <w:r>
        <w:t xml:space="preserve">   poinsettias    </w:t>
      </w:r>
      <w:r>
        <w:t xml:space="preserve">   reindeer    </w:t>
      </w:r>
      <w:r>
        <w:t xml:space="preserve">   Rudolph    </w:t>
      </w:r>
      <w:r>
        <w:t xml:space="preserve">   Santa Claus    </w:t>
      </w:r>
      <w:r>
        <w:t xml:space="preserve">   snowman    </w:t>
      </w:r>
      <w:r>
        <w:t xml:space="preserve">   stockings    </w:t>
      </w:r>
      <w:r>
        <w:t xml:space="preserve">   tinsel    </w:t>
      </w:r>
      <w:r>
        <w:t xml:space="preserve">   winter    </w:t>
      </w:r>
      <w:r>
        <w:t xml:space="preserve">   wreaths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2021-10-11T03:58:36Z</dcterms:created>
  <dcterms:modified xsi:type="dcterms:W3CDTF">2021-10-11T03:58:36Z</dcterms:modified>
</cp:coreProperties>
</file>