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Kings    </w:t>
      </w:r>
      <w:r>
        <w:t xml:space="preserve">   Shepherds    </w:t>
      </w:r>
      <w:r>
        <w:t xml:space="preserve">   Worship    </w:t>
      </w:r>
      <w:r>
        <w:t xml:space="preserve">   Tradition    </w:t>
      </w:r>
      <w:r>
        <w:t xml:space="preserve">   Togetherness    </w:t>
      </w:r>
      <w:r>
        <w:t xml:space="preserve">   Snowflakes    </w:t>
      </w:r>
      <w:r>
        <w:t xml:space="preserve">   Poinsettia    </w:t>
      </w:r>
      <w:r>
        <w:t xml:space="preserve">   Pageant    </w:t>
      </w:r>
      <w:r>
        <w:t xml:space="preserve">   Noel    </w:t>
      </w:r>
      <w:r>
        <w:t xml:space="preserve">   Fruitcake    </w:t>
      </w:r>
      <w:r>
        <w:t xml:space="preserve">   Goodwill    </w:t>
      </w:r>
      <w:r>
        <w:t xml:space="preserve">   Gifts    </w:t>
      </w:r>
      <w:r>
        <w:t xml:space="preserve">   Family    </w:t>
      </w:r>
      <w:r>
        <w:t xml:space="preserve">   Eggnog    </w:t>
      </w:r>
      <w:r>
        <w:t xml:space="preserve">   Decorations    </w:t>
      </w:r>
      <w:r>
        <w:t xml:space="preserve">   Christmas tree    </w:t>
      </w:r>
      <w:r>
        <w:t xml:space="preserve">   Cookies    </w:t>
      </w:r>
      <w:r>
        <w:t xml:space="preserve">   Cards    </w:t>
      </w:r>
      <w:r>
        <w:t xml:space="preserve">   Candy canes    </w:t>
      </w:r>
      <w:r>
        <w:t xml:space="preserve">   Candles    </w:t>
      </w:r>
      <w:r>
        <w:t xml:space="preserve">   Bells    </w:t>
      </w:r>
      <w:r>
        <w:t xml:space="preserve">   announcement    </w:t>
      </w:r>
      <w:r>
        <w:t xml:space="preserve">   Angels    </w:t>
      </w:r>
      <w:r>
        <w:t xml:space="preserve">   Bethlehem    </w:t>
      </w:r>
      <w:r>
        <w:t xml:space="preserve">   Nativity    </w:t>
      </w:r>
      <w:r>
        <w:t xml:space="preserve">   Expected    </w:t>
      </w:r>
      <w:r>
        <w:t xml:space="preserve">   Emmanuel    </w:t>
      </w:r>
      <w:r>
        <w:t xml:space="preserve">   Advent    </w:t>
      </w:r>
      <w:r>
        <w:t xml:space="preserve">   Manger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Words</dc:title>
  <dcterms:created xsi:type="dcterms:W3CDTF">2021-10-11T03:59:08Z</dcterms:created>
  <dcterms:modified xsi:type="dcterms:W3CDTF">2021-10-11T03:59:08Z</dcterms:modified>
</cp:coreProperties>
</file>