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Christmas Words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I carried his mother to Bethlehem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Jesus is the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No room in the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Came to see the baby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His earthly father's name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He was born in 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His name shall be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Merry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His mother's name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I cooed the baby to sleep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And to all a good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Appeared to the shepherds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Mary and Joseph came from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He is with 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He is the Son of God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angels called him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Shepherds were watching over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They followed a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Keeping watch over their sheep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 gift for the baby Jesus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Christmas Words</dc:title>
  <dcterms:created xsi:type="dcterms:W3CDTF">2021-10-11T03:59:18Z</dcterms:created>
  <dcterms:modified xsi:type="dcterms:W3CDTF">2021-10-11T03:59:18Z</dcterms:modified>
</cp:coreProperties>
</file>