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star    </w:t>
      </w:r>
      <w:r>
        <w:t xml:space="preserve">   Christmas    </w:t>
      </w:r>
      <w:r>
        <w:t xml:space="preserve">   cookies    </w:t>
      </w:r>
      <w:r>
        <w:t xml:space="preserve">   reindeer    </w:t>
      </w:r>
      <w:r>
        <w:t xml:space="preserve">   candy cane    </w:t>
      </w:r>
      <w:r>
        <w:t xml:space="preserve">   presents    </w:t>
      </w:r>
      <w:r>
        <w:t xml:space="preserve">   lights    </w:t>
      </w:r>
      <w:r>
        <w:t xml:space="preserve">   decorations    </w:t>
      </w:r>
      <w:r>
        <w:t xml:space="preserve">   birthday    </w:t>
      </w:r>
      <w:r>
        <w:t xml:space="preserve">   parade    </w:t>
      </w:r>
      <w:r>
        <w:t xml:space="preserve">   stocking    </w:t>
      </w:r>
      <w:r>
        <w:t xml:space="preserve">   tree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2021-10-11T03:59:20Z</dcterms:created>
  <dcterms:modified xsi:type="dcterms:W3CDTF">2021-10-11T03:59:20Z</dcterms:modified>
</cp:coreProperties>
</file>