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MERRY    </w:t>
      </w:r>
      <w:r>
        <w:t xml:space="preserve">   RUDOLPH    </w:t>
      </w:r>
      <w:r>
        <w:t xml:space="preserve">   BABY JESUS    </w:t>
      </w:r>
      <w:r>
        <w:t xml:space="preserve">   SLEIGH    </w:t>
      </w:r>
      <w:r>
        <w:t xml:space="preserve">   BETHLEHEM    </w:t>
      </w:r>
      <w:r>
        <w:t xml:space="preserve">   MANGER    </w:t>
      </w:r>
      <w:r>
        <w:t xml:space="preserve">   ELVES    </w:t>
      </w:r>
      <w:r>
        <w:t xml:space="preserve">   HOLLY    </w:t>
      </w:r>
      <w:r>
        <w:t xml:space="preserve">   MISTLETOE    </w:t>
      </w:r>
      <w:r>
        <w:t xml:space="preserve">   CHIMNEY    </w:t>
      </w:r>
      <w:r>
        <w:t xml:space="preserve">   MAGI    </w:t>
      </w:r>
      <w:r>
        <w:t xml:space="preserve">   DECORATIONS    </w:t>
      </w:r>
      <w:r>
        <w:t xml:space="preserve">   PRESENTS    </w:t>
      </w:r>
      <w:r>
        <w:t xml:space="preserve">   FAMILY    </w:t>
      </w:r>
      <w:r>
        <w:t xml:space="preserve">   CELEBRATION    </w:t>
      </w:r>
      <w:r>
        <w:t xml:space="preserve">   SHEPHERD    </w:t>
      </w:r>
      <w:r>
        <w:t xml:space="preserve">   ANGEL    </w:t>
      </w:r>
      <w:r>
        <w:t xml:space="preserve">   NATIVITY    </w:t>
      </w:r>
      <w:r>
        <w:t xml:space="preserve">   TURKEY    </w:t>
      </w:r>
      <w:r>
        <w:t xml:space="preserve">   TINSEL    </w:t>
      </w:r>
      <w:r>
        <w:t xml:space="preserve">   BAUBLE    </w:t>
      </w:r>
      <w:r>
        <w:t xml:space="preserve">   REINDEER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2021-10-11T03:59:30Z</dcterms:created>
  <dcterms:modified xsi:type="dcterms:W3CDTF">2021-10-11T03:59:30Z</dcterms:modified>
</cp:coreProperties>
</file>