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Tinsel    </w:t>
      </w:r>
      <w:r>
        <w:t xml:space="preserve">   Angel    </w:t>
      </w:r>
      <w:r>
        <w:t xml:space="preserve">   Birth    </w:t>
      </w:r>
      <w:r>
        <w:t xml:space="preserve">   Holly    </w:t>
      </w:r>
      <w:r>
        <w:t xml:space="preserve">   Merry Christmas    </w:t>
      </w:r>
      <w:r>
        <w:t xml:space="preserve">   Bells    </w:t>
      </w:r>
      <w:r>
        <w:t xml:space="preserve">   Snowman    </w:t>
      </w:r>
      <w:r>
        <w:t xml:space="preserve">   Snow    </w:t>
      </w:r>
      <w:r>
        <w:t xml:space="preserve">   Stocking    </w:t>
      </w:r>
      <w:r>
        <w:t xml:space="preserve">   bauble    </w:t>
      </w:r>
      <w:r>
        <w:t xml:space="preserve">   Presents    </w:t>
      </w:r>
      <w:r>
        <w:t xml:space="preserve">   Stable    </w:t>
      </w:r>
      <w:r>
        <w:t xml:space="preserve">   Mrs Claws    </w:t>
      </w:r>
      <w:r>
        <w:t xml:space="preserve">   Elves    </w:t>
      </w:r>
      <w:r>
        <w:t xml:space="preserve">   Santa    </w:t>
      </w:r>
      <w:r>
        <w:t xml:space="preserve">   Rudolph    </w:t>
      </w:r>
      <w:r>
        <w:t xml:space="preserve">   Baby jesus    </w:t>
      </w:r>
      <w:r>
        <w:t xml:space="preserve">   Stars    </w:t>
      </w:r>
      <w:r>
        <w:t xml:space="preserve">   Toys    </w:t>
      </w:r>
      <w:r>
        <w:t xml:space="preserve">   Jingle Bells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2021-10-11T03:59:34Z</dcterms:created>
  <dcterms:modified xsi:type="dcterms:W3CDTF">2021-10-11T03:59:34Z</dcterms:modified>
</cp:coreProperties>
</file>