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Words &amp; Sayings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Snowman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¡Feliz Navidad!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Ornament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¡Felices Fiestas!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Christmas 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Día de Navidad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Happy Holidays!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Vacaciones de Navidad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Christmas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Papá Noel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Christmas Break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calceta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Santa Claus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Luces de Navidad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árbol de Navidad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Christmas lights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muñeco de nieve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adorno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Merry Christmas!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 &amp; Sayings in Spanish</dc:title>
  <dcterms:created xsi:type="dcterms:W3CDTF">2021-10-11T04:00:27Z</dcterms:created>
  <dcterms:modified xsi:type="dcterms:W3CDTF">2021-10-11T04:00:27Z</dcterms:modified>
</cp:coreProperties>
</file>