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GOODWILL    </w:t>
      </w:r>
      <w:r>
        <w:t xml:space="preserve">   CHURCH    </w:t>
      </w:r>
      <w:r>
        <w:t xml:space="preserve">   HOLLY    </w:t>
      </w:r>
      <w:r>
        <w:t xml:space="preserve">   SLEIGH    </w:t>
      </w:r>
      <w:r>
        <w:t xml:space="preserve">   CAKE    </w:t>
      </w:r>
      <w:r>
        <w:t xml:space="preserve">   WINE    </w:t>
      </w:r>
      <w:r>
        <w:t xml:space="preserve">   CARDS    </w:t>
      </w:r>
      <w:r>
        <w:t xml:space="preserve">   MISTLETOE    </w:t>
      </w:r>
      <w:r>
        <w:t xml:space="preserve">   SNOW    </w:t>
      </w:r>
      <w:r>
        <w:t xml:space="preserve">   TREE    </w:t>
      </w:r>
      <w:r>
        <w:t xml:space="preserve">   SNOWMAN    </w:t>
      </w:r>
      <w:r>
        <w:t xml:space="preserve">   RUDOLPH    </w:t>
      </w:r>
      <w:r>
        <w:t xml:space="preserve">   PRESENTS    </w:t>
      </w:r>
      <w:r>
        <w:t xml:space="preserve">   CRACKERS    </w:t>
      </w:r>
      <w:r>
        <w:t xml:space="preserve">   ELFS    </w:t>
      </w:r>
      <w:r>
        <w:t xml:space="preserve">   BAUBLE    </w:t>
      </w:r>
      <w:r>
        <w:t xml:space="preserve">   TURKEY    </w:t>
      </w:r>
      <w:r>
        <w:t xml:space="preserve">   SANTA    </w:t>
      </w:r>
      <w:r>
        <w:t xml:space="preserve">   CHAMPAGNE    </w:t>
      </w:r>
      <w:r>
        <w:t xml:space="preserve">   LIGHTS    </w:t>
      </w:r>
      <w:r>
        <w:t xml:space="preserve">   DECORATIONS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2021-10-11T03:58:48Z</dcterms:created>
  <dcterms:modified xsi:type="dcterms:W3CDTF">2021-10-11T03:58:48Z</dcterms:modified>
</cp:coreProperties>
</file>