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SantaClaus    </w:t>
      </w:r>
      <w:r>
        <w:t xml:space="preserve">   caroling    </w:t>
      </w:r>
      <w:r>
        <w:t xml:space="preserve">   ornaments    </w:t>
      </w:r>
      <w:r>
        <w:t xml:space="preserve">   snowfall    </w:t>
      </w:r>
      <w:r>
        <w:t xml:space="preserve">   chimney    </w:t>
      </w:r>
      <w:r>
        <w:t xml:space="preserve">   poinsettia    </w:t>
      </w:r>
      <w:r>
        <w:t xml:space="preserve">   nativity    </w:t>
      </w:r>
      <w:r>
        <w:t xml:space="preserve">   reindeer    </w:t>
      </w:r>
      <w:r>
        <w:t xml:space="preserve">   tinsel    </w:t>
      </w:r>
      <w:r>
        <w:t xml:space="preserve">   wreath    </w:t>
      </w:r>
      <w:r>
        <w:t xml:space="preserve">   evergreen    </w:t>
      </w:r>
      <w:r>
        <w:t xml:space="preserve">   Jesus    </w:t>
      </w:r>
      <w:r>
        <w:t xml:space="preserve">   angel    </w:t>
      </w:r>
      <w:r>
        <w:t xml:space="preserve">   gingerbread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2021-10-11T04:00:05Z</dcterms:created>
  <dcterms:modified xsi:type="dcterms:W3CDTF">2021-10-11T04:00:05Z</dcterms:modified>
</cp:coreProperties>
</file>