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Merry    </w:t>
      </w:r>
      <w:r>
        <w:t xml:space="preserve">   Lights    </w:t>
      </w:r>
      <w:r>
        <w:t xml:space="preserve">   Rudolf    </w:t>
      </w:r>
      <w:r>
        <w:t xml:space="preserve">   Elves    </w:t>
      </w:r>
      <w:r>
        <w:t xml:space="preserve">   Decoration    </w:t>
      </w:r>
      <w:r>
        <w:t xml:space="preserve">   Sled    </w:t>
      </w:r>
      <w:r>
        <w:t xml:space="preserve">   Toys    </w:t>
      </w:r>
      <w:r>
        <w:t xml:space="preserve">   Bells    </w:t>
      </w:r>
      <w:r>
        <w:t xml:space="preserve">   Carols    </w:t>
      </w:r>
      <w:r>
        <w:t xml:space="preserve">   Family    </w:t>
      </w:r>
      <w:r>
        <w:t xml:space="preserve">   Christmas Tree    </w:t>
      </w:r>
      <w:r>
        <w:t xml:space="preserve">   Wine    </w:t>
      </w:r>
      <w:r>
        <w:t xml:space="preserve">   Turkey    </w:t>
      </w:r>
      <w:r>
        <w:t xml:space="preserve">   Santa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2021-10-11T04:00:07Z</dcterms:created>
  <dcterms:modified xsi:type="dcterms:W3CDTF">2021-10-11T04:00:07Z</dcterms:modified>
</cp:coreProperties>
</file>