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bright    </w:t>
      </w:r>
      <w:r>
        <w:t xml:space="preserve">   candy cane    </w:t>
      </w:r>
      <w:r>
        <w:t xml:space="preserve">   carol    </w:t>
      </w:r>
      <w:r>
        <w:t xml:space="preserve">   chimney    </w:t>
      </w:r>
      <w:r>
        <w:t xml:space="preserve">   christmas    </w:t>
      </w:r>
      <w:r>
        <w:t xml:space="preserve">   cookies    </w:t>
      </w:r>
      <w:r>
        <w:t xml:space="preserve">   december    </w:t>
      </w:r>
      <w:r>
        <w:t xml:space="preserve">   elf    </w:t>
      </w:r>
      <w:r>
        <w:t xml:space="preserve">   frosty    </w:t>
      </w:r>
      <w:r>
        <w:t xml:space="preserve">   gingerbread    </w:t>
      </w:r>
      <w:r>
        <w:t xml:space="preserve">   green    </w:t>
      </w:r>
      <w:r>
        <w:t xml:space="preserve">   jingle bells    </w:t>
      </w:r>
      <w:r>
        <w:t xml:space="preserve">   jolly    </w:t>
      </w:r>
      <w:r>
        <w:t xml:space="preserve">   lights    </w:t>
      </w:r>
      <w:r>
        <w:t xml:space="preserve">   merry    </w:t>
      </w:r>
      <w:r>
        <w:t xml:space="preserve">   mistletoe    </w:t>
      </w:r>
      <w:r>
        <w:t xml:space="preserve">   mrs. claus    </w:t>
      </w:r>
      <w:r>
        <w:t xml:space="preserve">   noel    </w:t>
      </w:r>
      <w:r>
        <w:t xml:space="preserve">   north pole    </w:t>
      </w:r>
      <w:r>
        <w:t xml:space="preserve">   nutcracker    </w:t>
      </w:r>
      <w:r>
        <w:t xml:space="preserve">   ornament    </w:t>
      </w:r>
      <w:r>
        <w:t xml:space="preserve">   present    </w:t>
      </w:r>
      <w:r>
        <w:t xml:space="preserve">   red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snowman    </w:t>
      </w:r>
      <w:r>
        <w:t xml:space="preserve">   star    </w:t>
      </w:r>
      <w:r>
        <w:t xml:space="preserve">   stocking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2021-10-11T03:59:10Z</dcterms:created>
  <dcterms:modified xsi:type="dcterms:W3CDTF">2021-10-11T03:59:10Z</dcterms:modified>
</cp:coreProperties>
</file>