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chimney    </w:t>
      </w:r>
      <w:r>
        <w:t xml:space="preserve">   lights    </w:t>
      </w:r>
      <w:r>
        <w:t xml:space="preserve">   carols    </w:t>
      </w:r>
      <w:r>
        <w:t xml:space="preserve">   grotto    </w:t>
      </w:r>
      <w:r>
        <w:t xml:space="preserve">   north pole    </w:t>
      </w:r>
      <w:r>
        <w:t xml:space="preserve">   nativity    </w:t>
      </w:r>
      <w:r>
        <w:t xml:space="preserve">   angel    </w:t>
      </w:r>
      <w:r>
        <w:t xml:space="preserve">   star    </w:t>
      </w:r>
      <w:r>
        <w:t xml:space="preserve">   rudolph    </w:t>
      </w:r>
      <w:r>
        <w:t xml:space="preserve">   reindeers    </w:t>
      </w:r>
      <w:r>
        <w:t xml:space="preserve">   tinsel    </w:t>
      </w:r>
      <w:r>
        <w:t xml:space="preserve">   christmas tree    </w:t>
      </w:r>
      <w:r>
        <w:t xml:space="preserve">   presents    </w:t>
      </w:r>
      <w:r>
        <w:t xml:space="preserve">   santa    </w:t>
      </w:r>
      <w:r>
        <w:t xml:space="preserve">   elves    </w:t>
      </w:r>
      <w:r>
        <w:t xml:space="preserve">   baubles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2021-10-11T03:59:17Z</dcterms:created>
  <dcterms:modified xsi:type="dcterms:W3CDTF">2021-10-11T03:59:17Z</dcterms:modified>
</cp:coreProperties>
</file>